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19:00-21:00 Komediafestivaali on the road</w:t>
      </w:r>
    </w:p>
    <w:p>
      <w:r>
        <w:t>Komediafestivaali on the road saapuu Lapualle Vanhan Paukun tapahtumatelttaan. Lavalla nähdään Ali Jahangiri, Ilari Johansson ja Niko Kivelä</w:t>
      </w:r>
    </w:p>
    <w:p>
      <w:r>
        <w:t>Liput ennakkoon 30€, ovelta 35€ (jos jäljellä)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