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09:00-17:00 Tour de Kurikka pyöräily – sunnuntaina 9.6.2024 klo 9:00</w:t>
      </w:r>
    </w:p>
    <w:p>
      <w:r>
        <w:t xml:space="preserve">Lähtö Kurikan Torikahvilan edustalta. Ajoryhmiä ja reittejä on kaksi: Retkipyöräily sekä Maantiepyöräily.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