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Pitkämö Canyon Camping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10:00-17:00 Tour de Kurikka MTB lauantaina 10.8. 2024 klo 10:00</w:t>
      </w:r>
    </w:p>
    <w:p>
      <w:r>
        <w:t>Tapahtumapaikkana on Pitkämö Canyon Camping, Moljakantie 28, Kurikka.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