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10:30-19:00 Nuorisopalveluiden retki Vaasaan</w:t>
      </w:r>
    </w:p>
    <w:p>
      <w:r>
        <w:t xml:space="preserve">Retki kiipeilypuistoon sekä ruokailu </w:t>
      </w:r>
    </w:p>
    <w:p>
      <w:r>
        <w:t>Hinta: Aikuinen 30e, alle 18v 25e sis.kuljetuksen ja kiipeilyn puistossa Alle 13v. huoltajan mukana, ilman kiipeilyä hinta 10e, sis.kuljetuksen.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