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17:30-20:00 Paalijärven kesäkahvila ja kirppisilta</w:t>
      </w:r>
    </w:p>
    <w:p>
      <w:r>
        <w:t>Kirppis- ja rompetori-ilta klo 17.30-20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