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17:00-19:00 Hyvää mieltä kulttuurista- viikon tapahtuma</w:t>
      </w:r>
    </w:p>
    <w:p>
      <w:r>
        <w:t>Hyvää mieltä kulttuurista - tarjoaa tänä iltana musiikkia, taidetta ja yhdessä 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