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15:30-18:00 Tramppatemppukurssit Duudsonit Activity Parkissa</w:t>
      </w:r>
    </w:p>
    <w:p>
      <w:r>
        <w:t>Kesäkuun kursseja löytyy niin vasta-alkaneille kuin jo kokeneemmillekin!</w:t>
      </w:r>
    </w:p>
    <w:p>
      <w:r>
        <w:t>95€/55€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