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Klapurin Maja</w:t>
      </w:r>
    </w:p>
    <w:p>
      <w:r>
        <w:t>8.7.2024 maanantai</w:t>
      </w:r>
    </w:p>
    <w:p>
      <w:pPr>
        <w:pStyle w:val="Heading1"/>
      </w:pPr>
      <w:r>
        <w:t>8.7.2024-11.7.2024</w:t>
      </w:r>
    </w:p>
    <w:p>
      <w:pPr>
        <w:pStyle w:val="Heading2"/>
      </w:pPr>
      <w:r>
        <w:t>12:00-16:00 MIX-leiri</w:t>
      </w:r>
    </w:p>
    <w:p>
      <w:r>
        <w:t>Lastenleiri 7-13-vuotiaille lapsille</w:t>
      </w:r>
    </w:p>
    <w:p>
      <w:r>
        <w:t>Leirin hinta on 20 €/leiriläinen. Jokaisesta sisaruksesta leirillä saa 5 euron alennuksen; ensimmäinen lapsi maksaa 20 €, toinen 15 €, kolmas 10 €, jne.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