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Kanavapuiston laavu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19:00-20:00 Laavulaulut Kanavapuiston (Välijoen) laavulla</w:t>
      </w:r>
    </w:p>
    <w:p>
      <w:r>
        <w:t xml:space="preserve">Yhteislauluja Lappajärven rannalla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