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Musiikkijuhlien ooppera-areena</w:t>
      </w:r>
    </w:p>
    <w:p>
      <w:r>
        <w:t>28.7.2024 sunnuntai</w:t>
      </w:r>
    </w:p>
    <w:p>
      <w:pPr>
        <w:pStyle w:val="Heading1"/>
      </w:pPr>
      <w:r>
        <w:t>28.7.2024 sunnuntai</w:t>
      </w:r>
    </w:p>
    <w:p>
      <w:pPr>
        <w:pStyle w:val="Heading2"/>
      </w:pPr>
      <w:r>
        <w:t>16:00-18:00 Kesän lapsi-kesäteatterikiertue 2024</w:t>
      </w:r>
    </w:p>
    <w:p>
      <w:r>
        <w:t>Tangokuningas Pasi Flodström orkestereineen</w:t>
      </w:r>
    </w:p>
    <w:p>
      <w:r>
        <w:t>Alkaen 32,10 €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