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14.8.2024 keskiviikko</w:t>
      </w:r>
    </w:p>
    <w:p>
      <w:pPr>
        <w:pStyle w:val="Heading1"/>
      </w:pPr>
      <w:r>
        <w:t>14.8.2024-15.8.2024</w:t>
      </w:r>
    </w:p>
    <w:p>
      <w:pPr>
        <w:pStyle w:val="Heading2"/>
      </w:pPr>
      <w:r>
        <w:t>10:00-15:00 Kirkon ympäristöpäivät Seinäjoella</w:t>
      </w:r>
    </w:p>
    <w:p>
      <w:r>
        <w:t>Kirkon ympäristöpäivät – liikkeellä luomakunnassa 14. – 15.8.2024</w:t>
      </w:r>
    </w:p>
    <w:p>
      <w:r>
        <w:t>Osallistumismaksu 40 € (sisältäen ohjelman ja tarjoilut juhlaillallista lukuun ottamatta).  Juhlaillallinen hotelli-ravintola Almassa 48 €. Majoitus: Varataan ja maksetaan itse: Majoituskiintiö varattu hotelli Almaan sekä Original Sokos Hotel Lakeuteen.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