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Pirkanpohjan Taidekeskus</w:t>
      </w:r>
    </w:p>
    <w:p>
      <w:r>
        <w:t>12.6.2024 keskiviikko</w:t>
      </w:r>
    </w:p>
    <w:p>
      <w:pPr>
        <w:pStyle w:val="Heading1"/>
      </w:pPr>
      <w:r>
        <w:t>12.6.2024 keskiviikko</w:t>
      </w:r>
    </w:p>
    <w:p>
      <w:pPr>
        <w:pStyle w:val="Heading2"/>
      </w:pPr>
      <w:r>
        <w:t>17:00-18:00 Pirkanpohjan taidekekuksen näyttelykesän 2024 tapahtumat</w:t>
      </w:r>
    </w:p>
    <w:p>
      <w:r>
        <w:t>Tiedossa on muun muassa opastuksia, taiteilijatapaamisia, lasten ja aikuisten toimintaa, kakkukahvit, taidemuseokummin vierailukierrokset.</w:t>
      </w:r>
    </w:p>
    <w:p>
      <w:r>
        <w:t>12 €,  alle 15 v  0 €, Museokortilla 0 €. Meillä käy Epassi ja Smartum  Ryhmät 8 € / hlö (min. 10 hlö)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