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1.6.2024 lauantai</w:t>
      </w:r>
    </w:p>
    <w:p>
      <w:pPr>
        <w:pStyle w:val="Heading1"/>
      </w:pPr>
      <w:r>
        <w:t>1.6.2024-2.6.2024</w:t>
      </w:r>
    </w:p>
    <w:p>
      <w:pPr>
        <w:pStyle w:val="Heading2"/>
      </w:pPr>
      <w:r>
        <w:t>22:00-04:00 YleXPopin Jatkot Rytmikorjaamolla</w:t>
      </w:r>
    </w:p>
    <w:p>
      <w:r>
        <w:t>YleXPopin Jatkot Rytmikorjaamolla 1.6.2024!</w:t>
      </w:r>
    </w:p>
    <w:p>
      <w:r>
        <w:t>Liput ennakkoon 19,90 €, liput ovelta 23 €,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