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20:30-22:00 Juli Wood quartet (Fin/USA)</w:t>
      </w:r>
    </w:p>
    <w:p>
      <w:r>
        <w:t>Chicagolainen Juli Wood tarjoaa jazzin svengiä ja bluesin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