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20:00-23:30 Kauko Röyhkä &amp; Röyhkeät soittaa Narttua + 1Tipe</w:t>
      </w:r>
    </w:p>
    <w:p>
      <w:r>
        <w:t>Kauko Röyhkä &amp; Röyhkeät soittaa Narttua + 1Tipe  - 24.5.2024 Rytmikorjaamolla</w:t>
      </w:r>
    </w:p>
    <w:p>
      <w:r>
        <w:t>Liput ennakkoon Tiketistä https://www.tiketti.fi/tapahtuma/97027 Liput: 22 € (Selmun jäsenet) / 24 € Ennakko / 27 €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