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10:00-16:00 Taideleiri 3.6. - 7.6. 2024</w:t>
      </w:r>
    </w:p>
    <w:p>
      <w:r>
        <w:t>Leirin lajeina musiikki, kädentaidot sekä liikunta</w:t>
      </w:r>
    </w:p>
    <w:p>
      <w:r>
        <w:t>Viikon kurssimaksu 50 € / osallistuja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