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LSK Business Park</w:t>
      </w:r>
    </w:p>
    <w:p>
      <w:r>
        <w:t>27.7.2024 lauantai</w:t>
      </w:r>
    </w:p>
    <w:p>
      <w:pPr>
        <w:pStyle w:val="Heading1"/>
      </w:pPr>
      <w:r>
        <w:t>27.7.2024-28.7.2024</w:t>
      </w:r>
    </w:p>
    <w:p>
      <w:pPr>
        <w:pStyle w:val="Heading2"/>
      </w:pPr>
      <w:r>
        <w:t>10:00-17:00 Kauhava Motor Show</w:t>
      </w:r>
    </w:p>
    <w:p>
      <w:r>
        <w:t>Koko perheen vauhdikas tapahtuma Kauhavalla</w:t>
      </w:r>
    </w:p>
    <w:p>
      <w:r>
        <w:t>Liput portilta: Aikuiset 20€, Lapset 10€, Perhe (2+4) 40€. Liput voimassa tapahtuman kumpanakin päivänä!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