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Nuorisokeskus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16:00-17:30 LADIES SING SOUL</w:t>
      </w:r>
    </w:p>
    <w:p>
      <w:r>
        <w:t>Soul- ja pop-konsertti Seinäjoella feat. Marilii, Mariam Sandhu, Tiina Viertola ja Henriikka Warmbold</w:t>
      </w:r>
    </w:p>
    <w:p>
      <w:r>
        <w:t>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