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19:00-20:00 Flamencoduo Anna Murtola ja Joonas Widenius</w:t>
      </w:r>
    </w:p>
    <w:p>
      <w:r>
        <w:t>Flamencoduo Murtola &amp; Widenius on kahden suomalaisen flamencomusiikin kärkinimen Anna Murtolan ja Joonas Wideniuksen yhteinen projekti.</w:t>
      </w:r>
    </w:p>
    <w:p>
      <w:r>
        <w:t>Liput 17/12/5 € ennakkoon Netticketistä tai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