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Karhuvuori, Hyllykallio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11:00-14:00 Karhuvuoren Pihakirppis</w:t>
      </w:r>
    </w:p>
    <w:p>
      <w:r>
        <w:t xml:space="preserve">Karhuvuoren alueella järjestettävässä Pihakirppis-tapahtumassa on mukana kolmisenkymmentä pihaa.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