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12:00-15:00 Digineuvoja tavattavissa Ylistarossa ti klo 12-15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