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09:30-10:05 Pikku Aasin nukketeatteri esittää: Pulcinella dream</w:t>
      </w:r>
    </w:p>
    <w:p>
      <w:r>
        <w:t>Tervetuloa satutuokiolla nukketeatteriin!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