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Ylihärmän Nuorisoseura</w:t>
      </w:r>
    </w:p>
    <w:p>
      <w:r>
        <w:t>7.9.2024 lauantai</w:t>
      </w:r>
    </w:p>
    <w:p>
      <w:pPr>
        <w:pStyle w:val="Heading1"/>
      </w:pPr>
      <w:r>
        <w:t>7.9.2024 lauantai</w:t>
      </w:r>
    </w:p>
    <w:p>
      <w:pPr>
        <w:pStyle w:val="Heading2"/>
      </w:pPr>
      <w:r>
        <w:t>15:00-16:30 Babe, paimenpossu</w:t>
      </w:r>
    </w:p>
    <w:p>
      <w:r>
        <w:t>Ylihärmän nuorisoseuran viimeinen näytös suositusta koko perheen näytelmästä</w:t>
      </w:r>
    </w:p>
    <w:p>
      <w:r>
        <w:t>Lipun hinta 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