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12:00-16:00 Yrityksen esittelyvalmennus 3.10.</w:t>
      </w:r>
    </w:p>
    <w:p>
      <w:r>
        <w:t>Valmennus on tarkoitettu helpottamaan yrityksen esittelyä eri tilanteissa. Erityisesti yrityksen myyntivaiheessa esittelyllä on iso merkitys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