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10:00-14:00 Moomma Nurmoos! -tapahtumapäivä Nurmon kirjastossa</w:t>
      </w:r>
    </w:p>
    <w:p>
      <w:r>
        <w:t>Moomma Nurmoos! -tapahtumapäivä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