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19:00-02:00 Nummirock Pikkujoulu 2024</w:t>
      </w:r>
    </w:p>
    <w:p>
      <w:r>
        <w:t>Legendaarinen  Nummirock ei nuku talvellakaan, ja juhannuksen raskain festivaali  yllättää tänä vuonna metallikansan järjestämällä pikkujoul</w:t>
      </w:r>
    </w:p>
    <w:p>
      <w:r>
        <w:t>Hinnat alkaen 39,50€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