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Nummirock</w:t>
      </w:r>
    </w:p>
    <w:p>
      <w:r>
        <w:t>18.6.2025 keskiviikko</w:t>
      </w:r>
    </w:p>
    <w:p>
      <w:pPr>
        <w:pStyle w:val="Heading1"/>
      </w:pPr>
      <w:r>
        <w:t>18.6.2025-22.6.2025</w:t>
      </w:r>
    </w:p>
    <w:p>
      <w:pPr>
        <w:pStyle w:val="Heading2"/>
      </w:pPr>
      <w:r>
        <w:t>20:00-12:00 Nummirock Metal Festival 2025</w:t>
      </w:r>
    </w:p>
    <w:p>
      <w:r>
        <w:t>Juhannuksen kovimmat karkelot!</w:t>
      </w:r>
    </w:p>
    <w:p>
      <w:r>
        <w:t>4pv alkaen 199€ (sis. leiriytyminen ja autopaikka)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