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14:30-17:30 Veikkausliigan Mestaruussarja: SJK - VPS</w:t>
      </w:r>
    </w:p>
    <w:p>
      <w:r>
        <w:t>Veikkausliigan Mestaruussarja: SJK - VPS</w:t>
      </w:r>
    </w:p>
    <w:p>
      <w:r>
        <w:t>https://www.ticketmaster.fi/event/sjk-vps-lippuja/332519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