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17:00-19:00 Veikkausliigan Mestaruussarja: SJK - KuPS</w:t>
      </w:r>
    </w:p>
    <w:p>
      <w:r>
        <w:t>Veikkausliigan Mestaruussarja: SJK - KuPS</w:t>
      </w:r>
    </w:p>
    <w:p>
      <w:r>
        <w:t>https://www.ticketmaster.fi/event/sjk-kups-lippuja/332521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