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19:30-22:00 Muudin Halloween show </w:t>
      </w:r>
    </w:p>
    <w:p>
      <w:r>
        <w:t>Sirkusta, tankotanssia ja twerkkiä!</w:t>
      </w:r>
    </w:p>
    <w:p>
      <w:r>
        <w:t>8€/K18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