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17:00-19:00 Puolalaisen elokuvan ilta Seinäjoen pääkirjastossa</w:t>
      </w:r>
    </w:p>
    <w:p>
      <w:r>
        <w:t>Tilaisuus on avoin kaikille ja se on maksuton. K 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