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>15:00-16:00 Seinäjoen Ukuleleorkesterin konsertti isänpäivänä</w:t>
      </w:r>
    </w:p>
    <w:p>
      <w:r>
        <w:t>Seinäjoen Ukuleleorkesteri (SUO) soittaa hyvän mielen musiikkia eri vuosikymmeniltä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