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18.9.2024 keskiviikko</w:t>
      </w:r>
    </w:p>
    <w:p>
      <w:pPr>
        <w:pStyle w:val="Heading1"/>
      </w:pPr>
      <w:r>
        <w:t>18.9.2024 keskiviikko</w:t>
      </w:r>
    </w:p>
    <w:p>
      <w:pPr>
        <w:pStyle w:val="Heading2"/>
      </w:pPr>
      <w:r>
        <w:t>18:00-19:00 TÄHTIEN VALOSSA, KYNTTILÄN LOISTEESSA - ILMOLAN HISTORIAA VUOSISATOJEN TAKAA</w:t>
      </w:r>
    </w:p>
    <w:p>
      <w:r>
        <w:t>Tervetuloa aikamatkalle vanhojen kirkkojen ja hautausmaan historiaan draaman ja musiikin keinoin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