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18:00-18:30 Syksyinen satuhierontatuokio Ylistaron kirjastossa</w:t>
      </w:r>
    </w:p>
    <w:p>
      <w:r>
        <w:t>Tervetuloa syksyiseen satuhierontatuokioon Ylistaron kirjastossa to 26.9. klo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