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Angry Birds -aktiviteettipuisto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12:00-21:00 Kauppojen Kauhajoki 13.9.2024</w:t>
      </w:r>
    </w:p>
    <w:p>
      <w:r>
        <w:t xml:space="preserve">Kauppojen Kauhajoki - tapahtumapäivää vietetään perjantaina 13.9.2024. Tervetuloa ostoksille Kauhajoelle!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