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14:00-15:30 Tunnista nettihuijaus -yleisöluento Nurmon kirjastossa</w:t>
      </w:r>
    </w:p>
    <w:p>
      <w:r>
        <w:t>Tunnista nettihuijaus -yleisöluento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