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12:00-13:00 Lasten yliopisto: Mediataitojen mestarit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