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10:00-16:30 Maksuttomat senioriretket Spitaalijärvelle 12.9. ja 13.9.2024</w:t>
      </w:r>
    </w:p>
    <w:p>
      <w:r>
        <w:t>Retket on suunnattu liikuntakykyisille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