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18:00-22:00 Emma Salokoski &amp; Ilmiliekki Quartet Joulu, joulu, jul -kiertue @ Kalevan Navetta</w:t>
      </w:r>
    </w:p>
    <w:p>
      <w:r>
        <w:t>EMMA SALOKOSKI &amp; ILMILIEKKI QUARTET JOULU, JOULU, JUL -KIERTUE 2024 KALEVAN NAVETASSA 17.12.2025</w:t>
      </w:r>
    </w:p>
    <w:p>
      <w:r>
        <w:t>https://www.tiketti.fi/emma-salokoski-ilmiliekki-quartet-kalevan-navetta-seinajoki-lippuja/102686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