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11:00-15:00 Käsityö- ja kädentaitomessut Lakis Areenalla</w:t>
      </w:r>
    </w:p>
    <w:p>
      <w:r>
        <w:t>Myynnissä käsitöitä ja käsityötarvikkeita, työnäytöksiä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