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18:00-19:00 Kirjailijavieras Merja Mäki Isonkyrön kirjastossa</w:t>
      </w:r>
    </w:p>
    <w:p>
      <w:r>
        <w:t>Ennen lintuja (2022) ja Itki toisenkin (2024) romaanit julkaissut kirjailija Merja Mäki vierailee Isonkyrön kirjastossa keskiviikkona 30.10.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