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15:00-17:00 Veikko Ahvenainen 96v. - juhlakiertue Ähtärissä</w:t>
      </w:r>
    </w:p>
    <w:p>
      <w:r>
        <w:t xml:space="preserve">Veikko Ahvenainen 96v.  Harmonikkalegendan komea ura vain jatkuu!  </w:t>
      </w:r>
    </w:p>
    <w:p>
      <w:r>
        <w:t>15 euroa, maksu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