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19:00-21:00 Virta vie -musiikkinäytelmä</w:t>
      </w:r>
    </w:p>
    <w:p>
      <w:r>
        <w:t>Virta vie on komedia entisestä tangokuninkaasta, jonka kruunu on ajan saatossa himennyt. Elämä on kipuilua viinanpirua vastaan.</w:t>
      </w:r>
    </w:p>
    <w:p>
      <w:r>
        <w:t>Lippu 20 e, alle 16v. 10 e, yli 10 henkilön ryhmät 18 e/hlö. Sis.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