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10:00-22:00 Yöseikkailu 2024</w:t>
      </w:r>
    </w:p>
    <w:p>
      <w:r>
        <w:t>Ähtärin eläinpuiston suosittu Yöseikkailu tulee jälleen. Seikkaile eläinpuistossa ja tutustu hämärän asukkeihin eläinopastuksilla!</w:t>
      </w:r>
    </w:p>
    <w:p>
      <w:r>
        <w:t>Yöseikkailu sisältyy päivän eläinpuistolippuun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