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18:00-19:00 Jokeri Pokeri Box DeLuxe Show</w:t>
      </w:r>
    </w:p>
    <w:p>
      <w:r>
        <w:t>Taikuri Simo Aallon 45-v. Juhlakiertue</w:t>
      </w:r>
    </w:p>
    <w:p>
      <w:r>
        <w:t>Peruslippu 17.60€ / ryhmä 4hlö 60,60€  Alle 2-v. maksutta sylissä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