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16.9.2024 maanantai</w:t>
      </w:r>
    </w:p>
    <w:p>
      <w:pPr>
        <w:pStyle w:val="Heading1"/>
      </w:pPr>
      <w:r>
        <w:t>16.9.2024-9.12.2024</w:t>
      </w:r>
    </w:p>
    <w:p>
      <w:pPr>
        <w:pStyle w:val="Heading2"/>
      </w:pPr>
      <w:r>
        <w:t>10:30-11:30 Mum &amp; Baby Ballet</w:t>
      </w:r>
    </w:p>
    <w:p>
      <w:r>
        <w:t>Tervetuloa äidin ja vauvan yhteiselle balettitunnille!</w:t>
      </w:r>
    </w:p>
    <w:p>
      <w:r>
        <w:t>39 € (4 x 60 min)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