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18:30-21:00 F-liiga: Jymy vs. LASB</w:t>
      </w:r>
    </w:p>
    <w:p>
      <w:r>
        <w:t>Miesten F-liigan salibandya Nurmohallilla</w:t>
      </w:r>
    </w:p>
    <w:p>
      <w:r>
        <w:t>Ottelun sisäänpääsyn tarjoaa Intersport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