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16:00-18:30 F-liiga: Jymy vs. FBC Turku</w:t>
      </w:r>
    </w:p>
    <w:p>
      <w:r>
        <w:t>Miesten F-liigan salibandya Nurmohallilla</w:t>
      </w:r>
    </w:p>
    <w:p>
      <w:r>
        <w:t>Sisäänpääsyn otteluun tarjoavat Panostus Saarela ja PK-myynti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