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Hyvölän talo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09:00-15:00 Kolmen Tähden Polkaisu Ähtärissä</w:t>
      </w:r>
    </w:p>
    <w:p>
      <w:r>
        <w:t>Tervetuloa pyöräilemään leppoisasti ja tutustumaan Ähtärin kauniisiin maisemiin, luontoon ja eri nähtävyyksiin opastetulla elämyspyöräilyllä</w:t>
      </w:r>
    </w:p>
    <w:p>
      <w:r>
        <w:t xml:space="preserve">Hinta 39 € / hlö Elämyspyöräily -pakettiin sisältyy opastus, välipala, runsas keittolounas, Kolmen tähden polkaisu -reppu, osallistuminen palkintojen arvontaan.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