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17:00-18:30 Hugo Simbergin kuvaa ja Aulikki Oksasen sanaa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